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266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проспект Льва Ландау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12/1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UA-2021-04-29-007626-c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D57C57">
        <w:rPr>
          <w:rFonts w:ascii="Times New Roman" w:hAnsi="Times New Roman"/>
          <w:sz w:val="28"/>
          <w:szCs w:val="28"/>
        </w:rPr>
        <w:t>266</w:t>
      </w:r>
      <w:r w:rsidR="00454BD7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36105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454BD7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454BD7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454BD7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132 280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132 280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48C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48</cp:revision>
  <cp:lastPrinted>2021-03-22T13:14:00Z</cp:lastPrinted>
  <dcterms:created xsi:type="dcterms:W3CDTF">2021-03-17T12:08:00Z</dcterms:created>
  <dcterms:modified xsi:type="dcterms:W3CDTF">2021-05-06T10:35:00Z</dcterms:modified>
</cp:coreProperties>
</file>